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计算机视窗办公软件应用 Windows Word 和Excel 步进操作</w:t>
      </w:r>
    </w:p>
    <w:p>
      <w:r>
        <w:rPr>
          <w:rFonts w:ascii="宋体" w:hAnsi="宋体" w:eastAsia="宋体"/>
          <w:sz w:val="24"/>
        </w:rPr>
        <w:t>刘红，宋子强编著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计算机视窗办公软件应用 Windows Word 和Excel 步进操作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刘红，宋子强编著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本书出售、求购地址：https://www.jiaokey.com/book/detail/10278138.html</w:t>
      </w:r>
    </w:p>
    <w:p>
      <w:r>
        <w:t>更多相关图书推荐：https://www.jiaokey.com</w:t>
      </w:r>
    </w:p>
    <w:p>
      <w:r>
        <w:t>刘红，宋子强编著 其他作品：https://www.jiaokey.com/tag/刘红，宋子强编著.html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关键词搜索：https://www.jiaokey.com/tag/计算机视窗办公软件应用 Windows Word 和Excel 步进操作.html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