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WPS文字处理系统实用大全 SPDOS 6.0F WPS 3.0F</w:t>
      </w:r>
    </w:p>
    <w:p>
      <w:r>
        <w:rPr>
          <w:rFonts w:ascii="宋体" w:hAnsi="宋体" w:eastAsia="宋体"/>
          <w:sz w:val="24"/>
        </w:rPr>
        <w:t>求伯君主编；陈朝编写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WPS文字处理系统实用大全 SPDOS 6.0F WPS 3.0F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求伯君主编；陈朝编写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本书出售、求购地址：https://www.jiaokey.com/book/detail/10278125.html</w:t>
      </w:r>
    </w:p>
    <w:p>
      <w:r>
        <w:t>更多相关图书推荐：https://www.jiaokey.com</w:t>
      </w:r>
    </w:p>
    <w:p>
      <w:r>
        <w:t>求伯君主编；陈朝编写 其他作品：https://www.jiaokey.com/tag/求伯君主编；陈朝编写.html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关键词搜索：https://www.jiaokey.com/tag/WPS文字处理系统实用大全 SPDOS 6.0F WPS 3.0F.html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