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2000即学即会</w:t>
      </w:r>
    </w:p>
    <w:p>
      <w:r>
        <w:rPr>
          <w:rFonts w:ascii="宋体" w:hAnsi="宋体" w:eastAsia="宋体"/>
          <w:sz w:val="24"/>
        </w:rPr>
        <w:t>（美）（G.乔伊斯）Gerald Joyce，（美）（M.穆恩）Marianne Moon著；北京博彦科技发展有限公司译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（美）（G.乔伊斯）Gerald Joyce，（美）（M.穆恩）Marianne Moon著；北京博彦科技发展有限公司译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本书出售、求购地址：https://www.jiaokey.com/book/detail/10278116.html</w:t>
      </w:r>
    </w:p>
    <w:p>
      <w:r>
        <w:t>更多相关图书推荐：https://www.jiaokey.com</w:t>
      </w:r>
    </w:p>
    <w:p>
      <w:r>
        <w:t>（美）（G.乔伊斯）Gerald Joyce，（美）（M.穆恩）Marianne Moon著；北京博彦科技发展有限公司译 其他作品：https://www.jiaokey.com/tag/（美）（G.乔伊斯）Gerald Joyce，（美）（M.穆恩）Marianne Moon著；北京博彦科技发展有限公司译.html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Word 2000即学即会.html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