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3.1-3.2使用教程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3.1-3.2使用教程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本书出售、求购地址：https://www.jiaokey.com/book/detail/10278061.html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3.1-3.2使用教程.html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