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书名：计算机导论程序设计语言  FORTRAN-77  习题及编程方法  修订本</w:t>
      </w:r>
    </w:p>
    <w:p>
      <w:r>
        <w:t>作者：冉社平编</w:t>
      </w:r>
    </w:p>
    <w:p>
      <w:r>
        <w:t>出版社：重庆：重庆大学出版社</w:t>
      </w:r>
    </w:p>
    <w:p>
      <w:r>
        <w:t>出版日期：1997.08</w:t>
      </w:r>
    </w:p>
    <w:p>
      <w:r>
        <w:t>总页数：261</w:t>
      </w:r>
    </w:p>
    <w:p>
      <w:r>
        <w:t>更多请访问教客网: www.jiaokey.com</w:t>
      </w:r>
    </w:p>
    <w:p>
      <w:r>
        <w:t>计算机导论程序设计语言  FORTRAN-77  习题及编程方法  修订本 评论地址：https://www.jiaokey.com/book/detail/10278026.html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