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书名：五笔字型输入法速成教程</w:t>
      </w:r>
    </w:p>
    <w:p>
      <w:r>
        <w:t>作者：刘敏钰</w:t>
      </w:r>
    </w:p>
    <w:p>
      <w:r>
        <w:t>出版社：陕西电子杂志社</w:t>
      </w:r>
    </w:p>
    <w:p>
      <w:r>
        <w:t>出版日期：1995.09</w:t>
      </w:r>
    </w:p>
    <w:p>
      <w:r>
        <w:t>总页数：102</w:t>
      </w:r>
    </w:p>
    <w:p>
      <w:r>
        <w:t>更多请访问教客网: www.jiaokey.com</w:t>
      </w:r>
    </w:p>
    <w:p>
      <w:r>
        <w:t>五笔字型输入法速成教程 评论地址：https://www.jiaokey.com/book/detail/10277987.html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