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王码电脑产品技术说明书之四  电脑通用汉字输入法  五笔字型《练习册》</w:t>
      </w:r>
    </w:p>
    <w:p>
      <w:r>
        <w:rPr>
          <w:rFonts w:ascii="宋体" w:hAnsi="宋体" w:eastAsia="宋体"/>
          <w:sz w:val="24"/>
        </w:rPr>
        <w:t>王永民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王码电脑产品技术说明书之四  电脑通用汉字输入法  五笔字型《练习册》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王永民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王码电脑公司；王永民电脑有限公司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本书出售、求购地址：https://www.jiaokey.com/book/detail/10277971.html</w:t>
      </w:r>
    </w:p>
    <w:p>
      <w:r>
        <w:t>更多相关图书推荐：https://www.jiaokey.com</w:t>
      </w:r>
    </w:p>
    <w:p>
      <w:r>
        <w:t>王永民 其他作品：https://www.jiaokey.com/tag/王永民.html</w:t>
      </w:r>
    </w:p>
    <w:p>
      <w:r>
        <w:t>王码电脑公司；王永民电脑有限公司 出版图书：https://www.jiaokey.com/tag/王码电脑公司；王永民电脑有限公司.html</w:t>
      </w:r>
    </w:p>
    <w:p>
      <w:r>
        <w:t>关键词搜索：https://www.jiaokey.com/tag/王码电脑产品技术说明书之四  电脑通用汉字输入法  五笔字型《练习册》.html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