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书名：用分类、编码和数据库标准化提高生产率</w:t>
      </w:r>
    </w:p>
    <w:p>
      <w:r>
        <w:t>作者：（美）海德（Hyde，W.F.）著；黄力行译</w:t>
      </w:r>
    </w:p>
    <w:p>
      <w:r>
        <w:t>出版社：北京：机械工业出版社</w:t>
      </w:r>
    </w:p>
    <w:p>
      <w:r>
        <w:t>出版日期：1987.11</w:t>
      </w:r>
    </w:p>
    <w:p>
      <w:r>
        <w:t>总页数：317</w:t>
      </w:r>
    </w:p>
    <w:p>
      <w:r>
        <w:t>更多请访问教客网: www.jiaokey.com</w:t>
      </w:r>
    </w:p>
    <w:p>
      <w:r>
        <w:t>用分类、编码和数据库标准化提高生产率 评论地址：https://www.jiaokey.com/book/detail/10277952.html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