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Authorware入门365问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Authorware入门365问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本书出售、求购地址：https://www.jiaokey.com/book/detail/10277818.html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关键词搜索：https://www.jiaokey.com/tag/Authorware入门365问.html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