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书名：密码学  计算机数据安全的一个新领域  安全系统设计和实施指南</w:t>
      </w:r>
    </w:p>
    <w:p>
      <w:r>
        <w:t>作者：（美）梅u3000尔（Meyer，C.H.），（美）马脱耶斯（Matyas，S.M.）著；刘景伊等译</w:t>
      </w:r>
    </w:p>
    <w:p>
      <w:r>
        <w:t>出版社：北京：国防工业出版社</w:t>
      </w:r>
    </w:p>
    <w:p>
      <w:r>
        <w:t>出版日期：1988.07</w:t>
      </w:r>
    </w:p>
    <w:p>
      <w:r>
        <w:t>总页数：517</w:t>
      </w:r>
    </w:p>
    <w:p>
      <w:r>
        <w:t>更多请访问教客网: www.jiaokey.com</w:t>
      </w:r>
    </w:p>
    <w:p>
      <w:r>
        <w:t>密码学  计算机数据安全的一个新领域  安全系统设计和实施指南 评论地址：https://www.jiaokey.com/book/detail/10277777.html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