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在接近零的境界  计算机技术的产物</w:t>
      </w:r>
    </w:p>
    <w:p>
      <w:r>
        <w:rPr>
          <w:rFonts w:ascii="宋体" w:hAnsi="宋体" w:eastAsia="宋体"/>
          <w:sz w:val="24"/>
        </w:rPr>
        <w:t>吕郁薇，辛文宽编译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在接近零的境界  计算机技术的产物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吕郁薇，辛文宽编译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本书出售、求购地址：https://www.jiaokey.com/book/detail/10277766.html</w:t>
      </w:r>
    </w:p>
    <w:p>
      <w:r>
        <w:t>更多相关图书推荐：https://www.jiaokey.com</w:t>
      </w:r>
    </w:p>
    <w:p>
      <w:r>
        <w:t>吕郁薇，辛文宽编译 其他作品：https://www.jiaokey.com/tag/吕郁薇，辛文宽编译.html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关键词搜索：https://www.jiaokey.com/tag/在接近零的境界  计算机技术的产物.html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