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95实用大全</w:t>
      </w:r>
    </w:p>
    <w:p>
      <w:r>
        <w:t>作者：（美）理查德·曼斯菲尔德（R.Mansfield），（美）查尔斯·布兰诺（C.Brannon）著；杨毅华，龚友根译</w:t>
      </w:r>
    </w:p>
    <w:p>
      <w:r>
        <w:t>出版社：北京：机械工业出版社</w:t>
      </w:r>
    </w:p>
    <w:p>
      <w:r>
        <w:t>出版日期：1996.08</w:t>
      </w:r>
    </w:p>
    <w:p>
      <w:r>
        <w:t>总页数：598</w:t>
      </w:r>
    </w:p>
    <w:p>
      <w:r>
        <w:t>更多请访问教客网: www.jiaokey.com</w:t>
      </w:r>
    </w:p>
    <w:p>
      <w:r>
        <w:t>Windows 95实用大全 评论地址：https://www.jiaokey.com/book/detail/10277756.html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