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95疑难详解</w:t>
      </w:r>
    </w:p>
    <w:p>
      <w:r>
        <w:rPr>
          <w:rFonts w:ascii="宋体" w:hAnsi="宋体" w:eastAsia="宋体"/>
          <w:sz w:val="24"/>
        </w:rPr>
        <w:t>（美）（M.米纳西）Mark Minasi著；辛志成，陈路译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95疑难详解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（美）（M.米纳西）Mark Minasi著；辛志成，陈路译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本书出售、求购地址：https://www.jiaokey.com/book/detail/10277752.html</w:t>
      </w:r>
    </w:p>
    <w:p>
      <w:r>
        <w:t>更多相关图书推荐：https://www.jiaokey.com</w:t>
      </w:r>
    </w:p>
    <w:p>
      <w:r>
        <w:t>（美）（M.米纳西）Mark Minasi著；辛志成，陈路译 其他作品：https://www.jiaokey.com/tag/（美）（M.米纳西）Mark Minasi著；辛志成，陈路译.html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95疑难详解.html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