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微型电脑应用基础 DOS、汉字输入、WPS、FOXBASE+</w:t>
      </w:r>
    </w:p>
    <w:p>
      <w:r>
        <w:rPr>
          <w:rFonts w:ascii="宋体" w:hAnsi="宋体" w:eastAsia="宋体"/>
          <w:sz w:val="24"/>
        </w:rPr>
        <w:t>刘海疆主编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微型电脑应用基础 DOS、汉字输入、WPS、FOXBASE+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本书出售、求购地址：https://www.jiaokey.com/book/detail/10277713.html</w:t>
      </w:r>
    </w:p>
    <w:p>
      <w:r>
        <w:t>更多相关图书推荐：https://www.jiaokey.com</w:t>
      </w:r>
    </w:p>
    <w:p>
      <w:r>
        <w:t>刘海疆主编 其他作品：https://www.jiaokey.com/tag/刘海疆主编.html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关键词搜索：https://www.jiaokey.com/tag/微型电脑应用基础 DOS、汉字输入、WPS、FOXBASE+.html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