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微机使用万事通  非计算机专业人员学习入门</w:t>
      </w:r>
    </w:p>
    <w:p>
      <w:r>
        <w:rPr>
          <w:rFonts w:ascii="宋体" w:hAnsi="宋体" w:eastAsia="宋体"/>
          <w:sz w:val="24"/>
        </w:rPr>
        <w:t>康浩，高崧编著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微机使用万事通  非计算机专业人员学习入门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康浩，高崧编著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本书出售、求购地址：https://www.jiaokey.com/book/detail/10277706.html</w:t>
      </w:r>
    </w:p>
    <w:p>
      <w:r>
        <w:t>更多相关图书推荐：https://www.jiaokey.com</w:t>
      </w:r>
    </w:p>
    <w:p>
      <w:r>
        <w:t>康浩，高崧编著 其他作品：https://www.jiaokey.com/tag/康浩，高崧编著.html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关键词搜索：https://www.jiaokey.com/tag/微机使用万事通  非计算机专业人员学习入门.html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