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R2.5学习捷径  动画、材质和粒子系统篇</w:t>
      </w:r>
    </w:p>
    <w:p>
      <w:r>
        <w:rPr>
          <w:rFonts w:ascii="宋体" w:hAnsi="宋体" w:eastAsia="宋体"/>
          <w:sz w:val="24"/>
        </w:rPr>
        <w:t>黄心渊等编著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R2.5学习捷径  动画、材质和粒子系统篇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本书出售、求购地址：https://www.jiaokey.com/book/detail/10277621.html</w:t>
      </w:r>
    </w:p>
    <w:p>
      <w:r>
        <w:t>更多相关图书推荐：https://www.jiaokey.com</w:t>
      </w:r>
    </w:p>
    <w:p>
      <w:r>
        <w:t>黄心渊等编著 其他作品：https://www.jiaokey.com/tag/黄心渊等编著.html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R2.5学习捷径  动画、材质和粒子系统篇.html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