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书名：跟我学CorelDraw 8.0中文版 图形图像绘制宝典</w:t>
      </w:r>
    </w:p>
    <w:p>
      <w:r>
        <w:t>作者：姜晓铭，牟晓勇主编</w:t>
      </w:r>
    </w:p>
    <w:p>
      <w:r>
        <w:t>出版社：北京：冶金工业出版社</w:t>
      </w:r>
    </w:p>
    <w:p>
      <w:r>
        <w:t>出版日期：1999.09</w:t>
      </w:r>
    </w:p>
    <w:p>
      <w:r>
        <w:t>总页数：216</w:t>
      </w:r>
    </w:p>
    <w:p>
      <w:r>
        <w:t>更多请访问教客网: www.jiaokey.com</w:t>
      </w:r>
    </w:p>
    <w:p>
      <w:r>
        <w:t>跟我学CorelDraw 8.0中文版 图形图像绘制宝典 评论地址：https://www.jiaokey.com/book/detail/10277603.html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