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书名：交互式计算机和图形学基础</w:t>
      </w:r>
    </w:p>
    <w:p>
      <w:r>
        <w:t>作者：（美）福利（Foley，J.D.），（美）达姆（Dam，A.V.）著；唐泽圣，周嘉玉译</w:t>
      </w:r>
    </w:p>
    <w:p>
      <w:r>
        <w:t>出版社：北京：清华大学出版社</w:t>
      </w:r>
    </w:p>
    <w:p>
      <w:r>
        <w:t>出版日期：1986.11</w:t>
      </w:r>
    </w:p>
    <w:p>
      <w:r>
        <w:t>总页数：495</w:t>
      </w:r>
    </w:p>
    <w:p>
      <w:r>
        <w:t>更多请访问教客网: www.jiaokey.com</w:t>
      </w:r>
    </w:p>
    <w:p>
      <w:r>
        <w:t>交互式计算机和图形学基础 评论地址：https://www.jiaokey.com/book/detail/10277548.html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