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电脑绘画速培教程 CorelDRAW 9.0、Painter 6.0、Ulead Photo Express 3.0</w:t>
      </w:r>
    </w:p>
    <w:p>
      <w:r>
        <w:rPr>
          <w:rFonts w:ascii="宋体" w:hAnsi="宋体" w:eastAsia="宋体"/>
          <w:sz w:val="24"/>
        </w:rPr>
        <w:t>甘登岱主编；王定等编著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电脑绘画速培教程 CorelDRAW 9.0、Painter 6.0、Ulead Photo Express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甘登岱主编；王定等编著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本书出售、求购地址：https://www.jiaokey.com/book/detail/10277538.html</w:t>
      </w:r>
    </w:p>
    <w:p>
      <w:r>
        <w:t>更多相关图书推荐：https://www.jiaokey.com</w:t>
      </w:r>
    </w:p>
    <w:p>
      <w:r>
        <w:t>甘登岱主编；王定等编著 其他作品：https://www.jiaokey.com/tag/甘登岱主编；王定等编著.html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关键词搜索：https://www.jiaokey.com/tag/电脑绘画速培教程 CorelDRAW 9.0、Painter 6.0、Ulead Photo Express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