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书名：电子杂技 Adobe Acrobat 4.0中文版实用教程</w:t>
      </w:r>
    </w:p>
    <w:p>
      <w:r>
        <w:t>作者：高品工作室编著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总页数：273</w:t>
      </w:r>
    </w:p>
    <w:p>
      <w:r>
        <w:t>更多请访问教客网: www.jiaokey.com</w:t>
      </w:r>
    </w:p>
    <w:p>
      <w:r>
        <w:t>电子杂技 Adobe Acrobat 4.0中文版实用教程 评论地址：https://www.jiaokey.com/book/detail/10277533.html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