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Basic开发指南 COM和COM+篇</w:t>
      </w:r>
    </w:p>
    <w:p>
      <w:r>
        <w:rPr>
          <w:rFonts w:ascii="宋体" w:hAnsi="宋体" w:eastAsia="宋体"/>
          <w:sz w:val="24"/>
        </w:rPr>
        <w:t>（美）Wayne S. Freeze著；金德洪，袁海洋等译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Basic开发指南 COM和COM+篇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S. Freeze著；金德洪，袁海洋等译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本书出售、求购地址：https://www.jiaokey.com/book/detail/10277526.html</w:t>
      </w:r>
    </w:p>
    <w:p>
      <w:r>
        <w:t>更多相关图书推荐：https://www.jiaokey.com</w:t>
      </w:r>
    </w:p>
    <w:p>
      <w:r>
        <w:t>（美）Wayne S. Freeze著；金德洪，袁海洋等译 其他作品：https://www.jiaokey.com/tag/（美）Wayne S. Freeze著；金德洪，袁海洋等译.html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Basic开发指南 COM和COM+篇.html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