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书名：COBOL信息系统</w:t>
      </w:r>
    </w:p>
    <w:p>
      <w:r>
        <w:t>作者：菲利帕基斯（A.S.Philippakis），卡兹米尔（L.J.Kazmier）著；李致远，吕义忠译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总页数：278</w:t>
      </w:r>
    </w:p>
    <w:p>
      <w:r>
        <w:t>更多请访问教客网: www.jiaokey.com</w:t>
      </w:r>
    </w:p>
    <w:p>
      <w:r>
        <w:t>COBOL信息系统 评论地址：https://www.jiaokey.com/book/detail/10277523.html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