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98高级技巧</w:t>
      </w:r>
    </w:p>
    <w:p>
      <w:r>
        <w:rPr>
          <w:rFonts w:ascii="宋体" w:hAnsi="宋体" w:eastAsia="宋体"/>
          <w:sz w:val="24"/>
        </w:rPr>
        <w:t>（美）（D.安德鲁斯）Dean Andrews著；周必水等译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（美）（D.安德鲁斯）Dean Andrews著；周必水等译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本书出售、求购地址：https://www.jiaokey.com/book/detail/10277518.html</w:t>
      </w:r>
    </w:p>
    <w:p>
      <w:r>
        <w:t>更多相关图书推荐：https://www.jiaokey.com</w:t>
      </w:r>
    </w:p>
    <w:p>
      <w:r>
        <w:t>（美）（D.安德鲁斯）Dean Andrews著；周必水等译 其他作品：https://www.jiaokey.com/tag/（美）（D.安德鲁斯）Dean Andrews著；周必水等译.html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关键词搜索：https://www.jiaokey.com/tag/Windows 98高级技巧.html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