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98快速入门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本书出售、求购地址：https://www.jiaokey.com/book/detail/10277508.html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关键词搜索：https://www.jiaokey.com/tag/中文版Windows 98快速入门.html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