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 &amp; FoxPro for Windows 与程序自动生成</w:t>
      </w:r>
    </w:p>
    <w:p>
      <w:r>
        <w:rPr>
          <w:rFonts w:ascii="宋体" w:hAnsi="宋体" w:eastAsia="宋体"/>
          <w:sz w:val="24"/>
        </w:rPr>
        <w:t>冯刚编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 &amp; FoxPro for Windows 与程序自动生成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本书出售、求购地址：https://www.jiaokey.com/book/detail/10277502.html</w:t>
      </w:r>
    </w:p>
    <w:p>
      <w:r>
        <w:t>更多相关图书推荐：https://www.jiaokey.com</w:t>
      </w:r>
    </w:p>
    <w:p>
      <w:r>
        <w:t>冯刚编 其他作品：https://www.jiaokey.com/tag/冯刚编.html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关键词搜索：https://www.jiaokey.com/tag/FoxBASE+ &amp; FoxPro for Windows 与程序自动生成.html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