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关系型数据库应用 怎样使用dBASEⅢ  第2版</w:t>
      </w:r>
    </w:p>
    <w:p>
      <w:r>
        <w:rPr>
          <w:rFonts w:ascii="宋体" w:hAnsi="宋体" w:eastAsia="宋体"/>
          <w:sz w:val="24"/>
        </w:rPr>
        <w:t>王秉湖，张喜英编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关系型数据库应用 怎样使用dBASEⅢ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王秉湖，张喜英编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本书出售、求购地址：https://www.jiaokey.com/book/detail/10277444.html</w:t>
      </w:r>
    </w:p>
    <w:p>
      <w:r>
        <w:t>更多相关图书推荐：https://www.jiaokey.com</w:t>
      </w:r>
    </w:p>
    <w:p>
      <w:r>
        <w:t>王秉湖，张喜英编 其他作品：https://www.jiaokey.com/tag/王秉湖，张喜英编.html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关键词搜索：https://www.jiaokey.com/tag/关系型数据库应用 怎样使用dBASEⅢ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