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  一种管理方法</w:t>
      </w:r>
    </w:p>
    <w:p>
      <w:r>
        <w:rPr>
          <w:rFonts w:ascii="宋体" w:hAnsi="宋体" w:eastAsia="宋体"/>
          <w:sz w:val="24"/>
        </w:rPr>
        <w:t>（美）瓦戈纳（Wagoner，K.P.），（美）鲁普雷希特（Ruprecht，M.M.）著；夏川江等译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  一种管理方法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（美）瓦戈纳（Wagoner，K.P.），（美）鲁普雷希特（Ruprecht，M.M.）著；夏川江等译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本书出售、求购地址：https://www.jiaokey.com/book/detail/10277426.html</w:t>
      </w:r>
    </w:p>
    <w:p>
      <w:r>
        <w:t>更多相关图书推荐：https://www.jiaokey.com</w:t>
      </w:r>
    </w:p>
    <w:p>
      <w:r>
        <w:t>（美）瓦戈纳（Wagoner，K.P.），（美）鲁普雷希特（Ruprecht，M.M.）著；夏川江等译 其他作品：https://www.jiaokey.com/tag/（美）瓦戈纳（Wagoner，K.P.），（美）鲁普雷希特（Ruprecht，M.M.）著；夏川江等译.html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关键词搜索：https://www.jiaokey.com/tag/办公自动化  一种管理方法.html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