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书名：常用DOS与Windows中文平台学习指南</w:t>
      </w:r>
    </w:p>
    <w:p>
      <w:r>
        <w:t>作者：陈松明主编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总页数：190</w:t>
      </w:r>
    </w:p>
    <w:p>
      <w:r>
        <w:t>更多请访问教客网: www.jiaokey.com</w:t>
      </w:r>
    </w:p>
    <w:p>
      <w:r>
        <w:t>常用DOS与Windows中文平台学习指南 评论地址：https://www.jiaokey.com/book/detail/10277335.html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