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进一步深入Windows 傻瓜书</w:t>
      </w:r>
    </w:p>
    <w:p>
      <w:r>
        <w:rPr>
          <w:rFonts w:ascii="宋体" w:hAnsi="宋体" w:eastAsia="宋体"/>
          <w:sz w:val="24"/>
        </w:rPr>
        <w:t>（美）Andy rathbone著；赵文志等译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进一步深入Windows 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（美）Andy rathbone著；赵文志等译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本书出售、求购地址：https://www.jiaokey.com/book/detail/10277322.html</w:t>
      </w:r>
    </w:p>
    <w:p>
      <w:r>
        <w:t>更多相关图书推荐：https://www.jiaokey.com</w:t>
      </w:r>
    </w:p>
    <w:p>
      <w:r>
        <w:t>（美）Andy rathbone著；赵文志等译 其他作品：https://www.jiaokey.com/tag/（美）Andy rathbone著；赵文志等译.html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关键词搜索：https://www.jiaokey.com/tag/进一步深入Windows 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