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Oracle8i SQLJ编程指南</w:t>
      </w:r>
    </w:p>
    <w:p>
      <w:r>
        <w:rPr>
          <w:rFonts w:ascii="宋体" w:hAnsi="宋体" w:eastAsia="宋体"/>
          <w:sz w:val="24"/>
        </w:rPr>
        <w:t>（美）（N.莫里赛奥-勒罗伊）Nirva Morisseau-Leroy等著；刘谦，苏建平等译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Oracle8i SQLJ编程指南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（美）（N.莫里赛奥-勒罗伊）Nirva Morisseau-Leroy等著；刘谦，苏建平等译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本书出售、求购地址：https://www.jiaokey.com/book/detail/10277291.html</w:t>
      </w:r>
    </w:p>
    <w:p>
      <w:r>
        <w:t>更多相关图书推荐：https://www.jiaokey.com</w:t>
      </w:r>
    </w:p>
    <w:p>
      <w:r>
        <w:t>（美）（N.莫里赛奥-勒罗伊）Nirva Morisseau-Leroy等著；刘谦，苏建平等译 其他作品：https://www.jiaokey.com/tag/（美）（N.莫里赛奥-勒罗伊）Nirva Morisseau-Leroy等著；刘谦，苏建平等译.html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关键词搜索：https://www.jiaokey.com/tag/Oracle8i SQLJ编程指南.html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