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2.0可视化使用指南</w:t>
      </w:r>
    </w:p>
    <w:p>
      <w:r>
        <w:rPr>
          <w:rFonts w:ascii="宋体" w:hAnsi="宋体" w:eastAsia="宋体"/>
          <w:sz w:val="24"/>
        </w:rPr>
        <w:t>（美）华尔德·R.布鲁斯，Ⅲ（Walter R.Bruce，Ⅲ）等著；李 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2.0可视化使用指南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（美）华尔德·R.布鲁斯，Ⅲ（Walter R.Bruce，Ⅲ）等著；李 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本书出售、求购地址：https://www.jiaokey.com/book/detail/10277281.html</w:t>
      </w:r>
    </w:p>
    <w:p>
      <w:r>
        <w:t>更多相关图书推荐：https://www.jiaokey.com</w:t>
      </w:r>
    </w:p>
    <w:p>
      <w:r>
        <w:t>（美）华尔德·R.布鲁斯，Ⅲ（Walter R.Bruce，Ⅲ）等著；李 青等译 其他作品：https://www.jiaokey.com/tag/（美）华尔德·R.布鲁斯，Ⅲ（Walter R.Bruce，Ⅲ）等著；李 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Access 2.0可视化使用指南.html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