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6.0基础教程</w:t>
      </w:r>
    </w:p>
    <w:p>
      <w:r>
        <w:rPr>
          <w:rFonts w:ascii="宋体" w:hAnsi="宋体" w:eastAsia="宋体"/>
          <w:sz w:val="24"/>
        </w:rPr>
        <w:t>（美）（S.厄兰克）Steve Erlank，（美）（C.莱文）Craig Levin著；抖斗书屋译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6.0基础教程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（美）（S.厄兰克）Steve Erlank，（美）（C.莱文）Craig Levin著；抖斗书屋译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本书出售、求购地址：https://www.jiaokey.com/book/detail/10277275.html</w:t>
      </w:r>
    </w:p>
    <w:p>
      <w:r>
        <w:t>更多相关图书推荐：https://www.jiaokey.com</w:t>
      </w:r>
    </w:p>
    <w:p>
      <w:r>
        <w:t>（美）（S.厄兰克）Steve Erlank，（美）（C.莱文）Craig Levin著；抖斗书屋译 其他作品：https://www.jiaokey.com/tag/（美）（S.厄兰克）Steve Erlank，（美）（C.莱文）Craig Levin著；抖斗书屋译.html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关键词搜索：https://www.jiaokey.com/tag/PowerBuilder 6.0基础教程.html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