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书名：IBM PC微型机数据库及软件包评价</w:t>
      </w:r>
    </w:p>
    <w:p>
      <w:r>
        <w:t>作者：（美）埃默森（Emerson，S.L.），（美）达诺夫斯基（Darnovsky，M.）著；王勇领译</w:t>
      </w:r>
    </w:p>
    <w:p>
      <w:r>
        <w:t>出版社：北京：纺织工业出版社</w:t>
      </w:r>
    </w:p>
    <w:p>
      <w:r>
        <w:t>出版日期：1986.10</w:t>
      </w:r>
    </w:p>
    <w:p>
      <w:r>
        <w:t>总页数：331</w:t>
      </w:r>
    </w:p>
    <w:p>
      <w:r>
        <w:t>更多请访问教客网: www.jiaokey.com</w:t>
      </w:r>
    </w:p>
    <w:p>
      <w:r>
        <w:t>IBM PC微型机数据库及软件包评价 评论地址：https://www.jiaokey.com/book/detail/10277268.html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