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  应用与设计</w:t>
      </w:r>
    </w:p>
    <w:p>
      <w:r>
        <w:rPr>
          <w:rFonts w:ascii="宋体" w:hAnsi="宋体" w:eastAsia="宋体"/>
          <w:sz w:val="24"/>
        </w:rPr>
        <w:t>（美）（J.M.亚伯勒）John M.Yarbrough著；李书浩，仇广煜等译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  应用与设计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（美）（J.M.亚伯勒）John M.Yarbrough著；李书浩，仇广煜等译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本书出售、求购地址：https://www.jiaokey.com/book/detail/10277194.html</w:t>
      </w:r>
    </w:p>
    <w:p>
      <w:r>
        <w:t>更多相关图书推荐：https://www.jiaokey.com</w:t>
      </w:r>
    </w:p>
    <w:p>
      <w:r>
        <w:t>（美）（J.M.亚伯勒）John M.Yarbrough著；李书浩，仇广煜等译 其他作品：https://www.jiaokey.com/tag/（美）（J.M.亚伯勒）John M.Yarbrough著；李书浩，仇广煜等译.html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关键词搜索：https://www.jiaokey.com/tag/数字逻辑  应用与设计.html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