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实用软件资料荟萃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实用软件资料荟萃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本书出售、求购地址：https://www.jiaokey.com/book/detail/10277136.html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关键词搜索：https://www.jiaokey.com/tag/实用软件资料荟萃.html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