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书名：过程控制软件概论</w:t>
      </w:r>
    </w:p>
    <w:p>
      <w:r>
        <w:t>作者：（英）查德（Chard，R.A.）著；谭克艰，邓亦仁译</w:t>
      </w:r>
    </w:p>
    <w:p>
      <w:r>
        <w:t>出版社：北京：科学技术文献出版社；重庆分社</w:t>
      </w:r>
    </w:p>
    <w:p>
      <w:r>
        <w:t>出版日期：1987.05</w:t>
      </w:r>
    </w:p>
    <w:p>
      <w:r>
        <w:t>总页数：210</w:t>
      </w:r>
    </w:p>
    <w:p>
      <w:r>
        <w:t>更多请访问教客网: www.jiaokey.com</w:t>
      </w:r>
    </w:p>
    <w:p>
      <w:r>
        <w:t>过程控制软件概论 评论地址：https://www.jiaokey.com/book/detail/10277134.html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