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Windows程序设计 入门篇</w:t>
      </w:r>
    </w:p>
    <w:p>
      <w:r>
        <w:rPr>
          <w:rFonts w:ascii="宋体" w:hAnsi="宋体" w:eastAsia="宋体"/>
          <w:sz w:val="24"/>
        </w:rPr>
        <w:t>章立民著；李银花改编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Windows程序设计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章立民著；李银花改编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本书出售、求购地址：https://www.jiaokey.com/book/detail/10277065.html</w:t>
      </w:r>
    </w:p>
    <w:p>
      <w:r>
        <w:t>更多相关图书推荐：https://www.jiaokey.com</w:t>
      </w:r>
    </w:p>
    <w:p>
      <w:r>
        <w:t>章立民著；李银花改编 其他作品：https://www.jiaokey.com/tag/章立民著；李银花改编.html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关键词搜索：https://www.jiaokey.com/tag/FoxPro 2.5 for Windows程序设计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