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怎样使用IBM PC/XT和长城0520进行文字编辑</w:t>
      </w:r>
    </w:p>
    <w:p>
      <w:r>
        <w:rPr>
          <w:rFonts w:ascii="宋体" w:hAnsi="宋体" w:eastAsia="宋体"/>
          <w:sz w:val="24"/>
        </w:rPr>
        <w:t>赵子江，朱观煦编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怎样使用IBM PC/XT和长城0520进行文字编辑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赵子江，朱观煦编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本书出售、求购地址：https://www.jiaokey.com/book/detail/10277001.html</w:t>
      </w:r>
    </w:p>
    <w:p>
      <w:r>
        <w:t>更多相关图书推荐：https://www.jiaokey.com</w:t>
      </w:r>
    </w:p>
    <w:p>
      <w:r>
        <w:t>赵子江，朱观煦编 其他作品：https://www.jiaokey.com/tag/赵子江，朱观煦编.html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关键词搜索：https://www.jiaokey.com/tag/怎样使用IBM PC/XT和长城0520进行文字编辑.html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