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用Java创建Web应用程序</w:t>
      </w:r>
    </w:p>
    <w:p>
      <w:r>
        <w:rPr>
          <w:rFonts w:ascii="宋体" w:hAnsi="宋体" w:eastAsia="宋体"/>
          <w:sz w:val="24"/>
        </w:rPr>
        <w:t>（美）（P.J.佩里）Paul J.Perry著；杨长虹等译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用Java创建Web应用程序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（美）（P.J.佩里）Paul J.Perry著；杨长虹等译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本书出售、求购地址：https://www.jiaokey.com/book/detail/10276981.html</w:t>
      </w:r>
    </w:p>
    <w:p>
      <w:r>
        <w:t>更多相关图书推荐：https://www.jiaokey.com</w:t>
      </w:r>
    </w:p>
    <w:p>
      <w:r>
        <w:t>（美）（P.J.佩里）Paul J.Perry著；杨长虹等译 其他作品：https://www.jiaokey.com/tag/（美）（P.J.佩里）Paul J.Perry著；杨长虹等译.html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关键词搜索：https://www.jiaokey.com/tag/用Java创建Web应用程序.html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