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 Explorer 3.0中文版入门与提高</w:t>
      </w:r>
    </w:p>
    <w:p>
      <w:r>
        <w:rPr>
          <w:rFonts w:ascii="宋体" w:hAnsi="宋体" w:eastAsia="宋体"/>
          <w:sz w:val="24"/>
        </w:rPr>
        <w:t>宋国栋，李世冲编著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 Explorer 3.0中文版入门与提高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宋国栋，李世冲编著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本书出售、求购地址：https://www.jiaokey.com/book/detail/10276933.html</w:t>
      </w:r>
    </w:p>
    <w:p>
      <w:r>
        <w:t>更多相关图书推荐：https://www.jiaokey.com</w:t>
      </w:r>
    </w:p>
    <w:p>
      <w:r>
        <w:t>宋国栋，李世冲编著 其他作品：https://www.jiaokey.com/tag/宋国栋，李世冲编著.html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关键词搜索：https://www.jiaokey.com/tag/Internet Explorer 3.0中文版入门与提高.html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