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网页制作自学通  第2版</w:t>
      </w:r>
    </w:p>
    <w:p>
      <w:r>
        <w:rPr>
          <w:rFonts w:ascii="宋体" w:hAnsi="宋体" w:eastAsia="宋体"/>
          <w:sz w:val="24"/>
        </w:rPr>
        <w:t>（美）Ned Snell著；慧笔创作空间译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网页制作自学通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（美）Ned Snell著；慧笔创作空间译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本书出售、求购地址：https://www.jiaokey.com/book/detail/10276926.html</w:t>
      </w:r>
    </w:p>
    <w:p>
      <w:r>
        <w:t>更多相关图书推荐：https://www.jiaokey.com</w:t>
      </w:r>
    </w:p>
    <w:p>
      <w:r>
        <w:t>（美）Ned Snell著；慧笔创作空间译 其他作品：https://www.jiaokey.com/tag/（美）Ned Snell著；慧笔创作空间译.html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关键词搜索：https://www.jiaokey.com/tag/网页制作自学通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