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NT资源手册  第1卷  WindowsNT资源指南</w:t>
      </w:r>
    </w:p>
    <w:p>
      <w:r>
        <w:rPr>
          <w:rFonts w:ascii="宋体" w:hAnsi="宋体" w:eastAsia="宋体"/>
          <w:sz w:val="24"/>
        </w:rPr>
        <w:t>美国Microsoft公司著；国家智能计算机研究开发中心，北京曙光计算机公司译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NT资源手册  第1卷  WindowsNT资源指南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美国Microsoft公司著；国家智能计算机研究开发中心，北京曙光计算机公司译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本书出售、求购地址：https://www.jiaokey.com/book/detail/10276856.html</w:t>
      </w:r>
    </w:p>
    <w:p>
      <w:r>
        <w:t>更多相关图书推荐：https://www.jiaokey.com</w:t>
      </w:r>
    </w:p>
    <w:p>
      <w:r>
        <w:t>美国Microsoft公司著；国家智能计算机研究开发中心，北京曙光计算机公司译 其他作品：https://www.jiaokey.com/tag/美国Microsoft公司著；国家智能计算机研究开发中心，北京曙光计算机公司译.html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关键词搜索：https://www.jiaokey.com/tag/Windows NT资源手册  第1卷  WindowsNT资源指南.html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