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  原理与实例  上</w:t>
      </w:r>
    </w:p>
    <w:p>
      <w:r>
        <w:rPr>
          <w:rFonts w:ascii="宋体" w:hAnsi="宋体" w:eastAsia="宋体"/>
          <w:sz w:val="24"/>
        </w:rPr>
        <w:t>（美）西维奥雷克（Siewiorek，D.P.）等著；陈炳从等译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  原理与实例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（美）西维奥雷克（Siewiorek，D.P.）等著；陈炳从等译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本书出售、求购地址：https://www.jiaokey.com/book/detail/10276812.html</w:t>
      </w:r>
    </w:p>
    <w:p>
      <w:r>
        <w:t>更多相关图书推荐：https://www.jiaokey.com</w:t>
      </w:r>
    </w:p>
    <w:p>
      <w:r>
        <w:t>（美）西维奥雷克（Siewiorek，D.P.）等著；陈炳从等译 其他作品：https://www.jiaokey.com/tag/（美）西维奥雷克（Siewiorek，D.P.）等著；陈炳从等译.html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关键词搜索：https://www.jiaokey.com/tag/计算机系统结构  原理与实例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