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中国海峡两岸计算机术语不同译名对照表</w:t>
      </w:r>
    </w:p>
    <w:p>
      <w:r>
        <w:rPr>
          <w:rFonts w:ascii="宋体" w:hAnsi="宋体" w:eastAsia="宋体"/>
          <w:sz w:val="24"/>
        </w:rPr>
        <w:t>陈艳君，王红梅编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中国海峡两岸计算机术语不同译名对照表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陈艳君，王红梅编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本书出售、求购地址：https://www.jiaokey.com/book/detail/10276798.html</w:t>
      </w:r>
    </w:p>
    <w:p>
      <w:r>
        <w:t>更多相关图书推荐：https://www.jiaokey.com</w:t>
      </w:r>
    </w:p>
    <w:p>
      <w:r>
        <w:t>陈艳君，王红梅编 其他作品：https://www.jiaokey.com/tag/陈艳君，王红梅编.html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关键词搜索：https://www.jiaokey.com/tag/中国海峡两岸计算机术语不同译名对照表.html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