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电脑生手万用入门手册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电脑生手万用入门手册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本书出售、求购地址：https://www.jiaokey.com/book/detail/10276795.html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关键词搜索：https://www.jiaokey.com/tag/电脑生手万用入门手册.html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