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书名：大众数据库 微型计算数据DBASEⅡ</w:t>
      </w:r>
    </w:p>
    <w:p>
      <w:r>
        <w:t>作者：（美）拜尔斯（Byers，R.A.）著；叶浩，裴广生译</w:t>
      </w:r>
    </w:p>
    <w:p>
      <w:r>
        <w:t>出版社：上海：上海翻译出版公司</w:t>
      </w:r>
    </w:p>
    <w:p>
      <w:r>
        <w:t>出版日期：1986.12</w:t>
      </w:r>
    </w:p>
    <w:p>
      <w:r>
        <w:t>总页数：132</w:t>
      </w:r>
    </w:p>
    <w:p>
      <w:r>
        <w:t>更多请访问教客网: www.jiaokey.com</w:t>
      </w:r>
    </w:p>
    <w:p>
      <w:r>
        <w:t>大众数据库 微型计算数据DBASEⅡ 评论地址：https://www.jiaokey.com/book/detail/10276786.html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