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书名：电脑绘图基础教程 QBASIC绘图与实践</w:t>
      </w:r>
    </w:p>
    <w:p>
      <w:r>
        <w:t>作者：王献章编著</w:t>
      </w:r>
    </w:p>
    <w:p>
      <w:r>
        <w:t>出版社：广州：中山大学出版社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电脑绘图基础教程 QBASIC绘图与实践 评论地址：https://www.jiaokey.com/book/detail/10276727.html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