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电脑美术设计大全 Photoshop 5.x·CorelDRAW 9·Freehand 8·Illustrator 8一册通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电脑美术设计大全 Photoshop 5.x·CorelDRAW 9·Freehand 8·Illustrator 8一册通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本书出售、求购地址：https://www.jiaokey.com/book/detail/10276673.html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关键词搜索：https://www.jiaokey.com/tag/电脑美术设计大全 Photoshop 5.x·CorelDRAW 9·Freehand 8·Illustrator 8一册通.html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