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书名：跟我学PageMaker 6.5中文版 排版实用指南</w:t>
      </w:r>
    </w:p>
    <w:p>
      <w:r>
        <w:t>作者：太洪春，张海棠主编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跟我学PageMaker 6.5中文版 排版实用指南 评论地址：https://www.jiaokey.com/book/detail/10276650.html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