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6.5C功能详解与实例精选</w:t>
      </w:r>
    </w:p>
    <w:p>
      <w:r>
        <w:rPr>
          <w:rFonts w:ascii="宋体" w:hAnsi="宋体" w:eastAsia="宋体"/>
          <w:sz w:val="24"/>
        </w:rPr>
        <w:t>源泉计算机工作室编著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6.5C功能详解与实例精选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源泉计算机工作室编著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本书出售、求购地址：https://www.jiaokey.com/book/detail/10276646.html</w:t>
      </w:r>
    </w:p>
    <w:p>
      <w:r>
        <w:t>更多相关图书推荐：https://www.jiaokey.com</w:t>
      </w:r>
    </w:p>
    <w:p>
      <w:r>
        <w:t>源泉计算机工作室编著 其他作品：https://www.jiaokey.com/tag/源泉计算机工作室编著.html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关键词搜索：https://www.jiaokey.com/tag/PageMaker 6.5C功能详解与实例精选.html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